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80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9"/>
        <w:gridCol w:w="5259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11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</w:rPr>
        <w:t>Мансийского автономного округа -</w:t>
      </w:r>
      <w:r>
        <w:rPr>
          <w:rFonts w:ascii="Times New Roman" w:eastAsia="Times New Roman" w:hAnsi="Times New Roman" w:cs="Times New Roman"/>
        </w:rPr>
        <w:t xml:space="preserve"> Югры </w:t>
      </w:r>
      <w:r>
        <w:rPr>
          <w:rFonts w:ascii="Times New Roman" w:eastAsia="Times New Roman" w:hAnsi="Times New Roman" w:cs="Times New Roman"/>
        </w:rPr>
        <w:t>Артюх О.П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(628011, Ханты-Мансийс</w:t>
      </w:r>
      <w:r>
        <w:rPr>
          <w:rFonts w:ascii="Times New Roman" w:eastAsia="Times New Roman" w:hAnsi="Times New Roman" w:cs="Times New Roman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</w:rPr>
        <w:t>Ленина, дом 87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UserDefinedgrp-32rplc-7"/>
          <w:rFonts w:ascii="Times New Roman" w:eastAsia="Times New Roman" w:hAnsi="Times New Roman" w:cs="Times New Roman"/>
        </w:rPr>
        <w:t>...</w:t>
      </w:r>
      <w:r>
        <w:rPr>
          <w:rStyle w:val="cat-UserDefinedgrp-36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1rplc-9"/>
          <w:rFonts w:ascii="Times New Roman" w:eastAsia="Times New Roman" w:hAnsi="Times New Roman" w:cs="Times New Roman"/>
        </w:rPr>
        <w:t>...</w:t>
      </w:r>
      <w:r>
        <w:rPr>
          <w:rStyle w:val="cat-PassportDatagrp-24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>и 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4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водительское удостоверение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Style w:val="cat-UserDefinedgrp-33rplc-14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2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5rplc-16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Симонов А.Г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35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22rplc-2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3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18810086220003099970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>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12.18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Симонов А.Г</w:t>
      </w:r>
      <w:r>
        <w:rPr>
          <w:rFonts w:ascii="Times New Roman" w:eastAsia="Times New Roman" w:hAnsi="Times New Roman" w:cs="Times New Roman"/>
        </w:rPr>
        <w:t xml:space="preserve">.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Симонова А.Г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Симонова А.Г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4rplc-25"/>
          <w:rFonts w:ascii="Times New Roman" w:eastAsia="Times New Roman" w:hAnsi="Times New Roman" w:cs="Times New Roman"/>
        </w:rPr>
        <w:t>дата</w:t>
      </w:r>
      <w:r>
        <w:rPr>
          <w:rStyle w:val="cat-PhoneNumbergrp-26rplc-2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57</w:t>
      </w:r>
      <w:r>
        <w:rPr>
          <w:rFonts w:ascii="Times New Roman" w:eastAsia="Times New Roman" w:hAnsi="Times New Roman" w:cs="Times New Roman"/>
        </w:rPr>
        <w:t>3751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3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18810086220003099970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реестром правонарушений, выпиской из ГИС ГМП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18810086220003099970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5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6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Симонова А.Г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 xml:space="preserve">Симонова </w:t>
      </w:r>
      <w:r>
        <w:rPr>
          <w:rStyle w:val="cat-UserDefinedgrp-36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3rplc-3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</w:t>
      </w:r>
      <w:r>
        <w:rPr>
          <w:rStyle w:val="cat-PhoneNumbergrp-27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8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9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30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0412365400805000802520151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</w:rPr>
        <w:t>овому судье судебного участка №6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г.Ханты-Мансийс</w:t>
      </w:r>
      <w:r>
        <w:rPr>
          <w:rFonts w:ascii="Times New Roman" w:eastAsia="Times New Roman" w:hAnsi="Times New Roman" w:cs="Times New Roman"/>
        </w:rPr>
        <w:t>к, ул.Ленина, дом 87/1, каб. 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78375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Dategrp-11rplc-1">
    <w:name w:val="cat-Date grp-11 rplc-1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UserDefinedgrp-36rplc-8">
    <w:name w:val="cat-UserDefined grp-36 rplc-8"/>
    <w:basedOn w:val="DefaultParagraphFont"/>
  </w:style>
  <w:style w:type="character" w:customStyle="1" w:styleId="cat-ExternalSystemDefinedgrp-31rplc-9">
    <w:name w:val="cat-ExternalSystemDefined grp-31 rplc-9"/>
    <w:basedOn w:val="DefaultParagraphFont"/>
  </w:style>
  <w:style w:type="character" w:customStyle="1" w:styleId="cat-PassportDatagrp-24rplc-10">
    <w:name w:val="cat-PassportData grp-24 rplc-10"/>
    <w:basedOn w:val="DefaultParagraphFont"/>
  </w:style>
  <w:style w:type="character" w:customStyle="1" w:styleId="cat-UserDefinedgrp-34rplc-12">
    <w:name w:val="cat-UserDefined grp-34 rplc-12"/>
    <w:basedOn w:val="DefaultParagraphFont"/>
  </w:style>
  <w:style w:type="character" w:customStyle="1" w:styleId="cat-UserDefinedgrp-33rplc-14">
    <w:name w:val="cat-UserDefined grp-33 rplc-14"/>
    <w:basedOn w:val="DefaultParagraphFont"/>
  </w:style>
  <w:style w:type="character" w:customStyle="1" w:styleId="cat-Dategrp-12rplc-15">
    <w:name w:val="cat-Date grp-12 rplc-15"/>
    <w:basedOn w:val="DefaultParagraphFont"/>
  </w:style>
  <w:style w:type="character" w:customStyle="1" w:styleId="cat-Timegrp-25rplc-16">
    <w:name w:val="cat-Time grp-25 rplc-16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Sumgrp-22rplc-20">
    <w:name w:val="cat-Sum grp-22 rplc-20"/>
    <w:basedOn w:val="DefaultParagraphFont"/>
  </w:style>
  <w:style w:type="character" w:customStyle="1" w:styleId="cat-Dategrp-13rplc-21">
    <w:name w:val="cat-Date grp-13 rplc-21"/>
    <w:basedOn w:val="DefaultParagraphFont"/>
  </w:style>
  <w:style w:type="character" w:customStyle="1" w:styleId="cat-Dategrp-14rplc-25">
    <w:name w:val="cat-Date grp-14 rplc-25"/>
    <w:basedOn w:val="DefaultParagraphFont"/>
  </w:style>
  <w:style w:type="character" w:customStyle="1" w:styleId="cat-PhoneNumbergrp-26rplc-26">
    <w:name w:val="cat-PhoneNumber grp-26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Dategrp-16rplc-30">
    <w:name w:val="cat-Date grp-16 rplc-30"/>
    <w:basedOn w:val="DefaultParagraphFont"/>
  </w:style>
  <w:style w:type="character" w:customStyle="1" w:styleId="cat-UserDefinedgrp-36rplc-33">
    <w:name w:val="cat-UserDefined grp-36 rplc-33"/>
    <w:basedOn w:val="DefaultParagraphFont"/>
  </w:style>
  <w:style w:type="character" w:customStyle="1" w:styleId="cat-Sumgrp-23rplc-34">
    <w:name w:val="cat-Sum grp-23 rplc-34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PhoneNumbergrp-30rplc-41">
    <w:name w:val="cat-PhoneNumber grp-30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E776F-EE37-4892-B8F0-D69F2D97430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